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书名：魔戒后传</w:t>
      </w:r>
    </w:p>
    <w:p>
      <w:r>
        <w:t>作者:（美）罗·赫瓦尔特（Robert E Howart）著；蓝侠译</w:t>
      </w:r>
    </w:p>
    <w:p>
      <w:r>
        <w:t>出版社:西安：陕西师范大学出版社</w:t>
      </w:r>
    </w:p>
    <w:p>
      <w:r>
        <w:t>出版日期：2002.04</w:t>
      </w:r>
    </w:p>
    <w:p>
      <w:r>
        <w:t>总页数：381</w:t>
      </w:r>
    </w:p>
    <w:p>
      <w:r>
        <w:t>更多请访问教客网:www.jiaokey.com</w:t>
      </w:r>
    </w:p>
    <w:p>
      <w:r>
        <w:t>魔戒后传评论地址：https://www.jiaokey.com/book/detail/11464386.html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