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  时间窃贼和一个小女孩的不可思议的故事</w:t>
      </w:r>
    </w:p>
    <w:p>
      <w:r>
        <w:t>作者:（德）米切尔·恩德（Michael Ende）著；李士勋译</w:t>
      </w:r>
    </w:p>
    <w:p>
      <w:r>
        <w:t>出版社:南昌：二十一世纪出版社</w:t>
      </w:r>
    </w:p>
    <w:p>
      <w:r>
        <w:t>出版日期：2000.02</w:t>
      </w:r>
    </w:p>
    <w:p>
      <w:r>
        <w:t>总页数：307</w:t>
      </w:r>
    </w:p>
    <w:p>
      <w:r>
        <w:t>更多请访问教客网:www.jiaokey.com</w:t>
      </w:r>
    </w:p>
    <w:p>
      <w:r>
        <w:t>毛毛  时间窃贼和一个小女孩的不可思议的故事评论地址：https://www.jiaokey.com/book/detail/11464449.html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