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西方全球化中的拉丁美洲  一个调查报告</w:t>
      </w:r>
    </w:p>
    <w:p>
      <w:r>
        <w:rPr>
          <w:rFonts w:ascii="宋体" w:hAnsi="宋体" w:eastAsia="宋体"/>
          <w:sz w:val="24"/>
        </w:rPr>
        <w:t>卫建林著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西方全球化中的拉丁美洲  一个调查报告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本书出售、求购地址：https://www.jiaokey.com/book/detail/11464686.html</w:t>
      </w:r>
    </w:p>
    <w:p>
      <w:r>
        <w:t>更多相关图书推荐：https://www.jiaokey.com</w:t>
      </w:r>
    </w:p>
    <w:p>
      <w:r>
        <w:t>卫建林著 其他作品：https://www.jiaokey.com/tag/卫建林著.html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关键词搜索：https://www.jiaokey.com/tag/西方全球化中的拉丁美洲  一个调查报告.html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