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化工防腐橡胶衬里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化工防腐橡胶衬里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本书出售、求购地址：https://www.jiaokey.com/book/detail/11464922.html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关键词搜索：https://www.jiaokey.com/tag/化工防腐橡胶衬里.html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