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小民经济观察系列  1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小民经济观察系列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本书出售、求购地址：https://www.jiaokey.com/book/detail/11464950.html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关键词搜索：https://www.jiaokey.com/tag/小民经济观察系列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