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房地产纠纷索赔</w:t>
      </w:r>
    </w:p>
    <w:p>
      <w:r>
        <w:rPr>
          <w:rFonts w:ascii="宋体" w:hAnsi="宋体" w:eastAsia="宋体"/>
          <w:sz w:val="24"/>
        </w:rPr>
        <w:t>杨小利主编；杨小利，唐世银，黄玉琦撰稿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房地产纠纷索赔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杨小利主编；杨小利，唐世银，黄玉琦撰稿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本书出售、求购地址：https://www.jiaokey.com/book/detail/11464992.html</w:t>
      </w:r>
    </w:p>
    <w:p>
      <w:r>
        <w:t>更多相关图书推荐：https://www.jiaokey.com</w:t>
      </w:r>
    </w:p>
    <w:p>
      <w:r>
        <w:t>杨小利主编；杨小利，唐世银，黄玉琦撰稿 其他作品：https://www.jiaokey.com/tag/杨小利主编；杨小利，唐世银，黄玉琦撰稿.html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关键词搜索：https://www.jiaokey.com/tag/房地产纠纷索赔.html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