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书名：简明普通外科  英汉对照</w:t>
      </w:r>
    </w:p>
    <w:p>
      <w:r>
        <w:t>作者：李清怀，高原，卢安主编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简明普通外科  英汉对照 评论地址：https://www.jiaokey.com/book/detail/11465241.html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