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书名：经济增加值基础  第2版</w:t>
      </w:r>
    </w:p>
    <w:p>
      <w:r>
        <w:t>作者：（美）詹姆斯·L.格兰特（James L.Grant）著；刘志远等译</w:t>
      </w:r>
    </w:p>
    <w:p>
      <w:r>
        <w:t>出版社：沈阳:东北财经大学出版社,2005.03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经济增加值基础  第2版 评论地址：https://www.jiaokey.com/book/detail/11465245.html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