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轻松跳过洞穴  提升中国企业创新思维的10个关键点</w:t>
      </w:r>
    </w:p>
    <w:p>
      <w:r>
        <w:rPr>
          <w:rFonts w:ascii="宋体" w:hAnsi="宋体" w:eastAsia="宋体"/>
          <w:sz w:val="24"/>
        </w:rPr>
        <w:t>中世主编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轻松跳过洞穴  提升中国企业创新思维的10个关键点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本书出售、求购地址：https://www.jiaokey.com/book/detail/11465249.html</w:t>
      </w:r>
    </w:p>
    <w:p>
      <w:r>
        <w:t>更多相关图书推荐：https://www.jiaokey.com</w:t>
      </w:r>
    </w:p>
    <w:p>
      <w:r>
        <w:t>中世主编 其他作品：https://www.jiaokey.com/tag/中世主编.html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关键词搜索：https://www.jiaokey.com/tag/轻松跳过洞穴  提升中国企业创新思维的10个关键点.html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