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炎症的治疗  如何对抗疾病背后隐藏的因素</w:t>
      </w:r>
    </w:p>
    <w:p>
      <w:r>
        <w:rPr>
          <w:rFonts w:ascii="宋体" w:hAnsi="宋体" w:eastAsia="宋体"/>
          <w:sz w:val="24"/>
        </w:rPr>
        <w:t>（美）威廉姆·约耳书·马杰斯（William Joel Meggs），（美）凯罗·斯韦克（Carol Svec）著；卢曦译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炎症的治疗  如何对抗疾病背后隐藏的因素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（美）威廉姆·约耳书·马杰斯（William Joel Meggs），（美）凯罗·斯韦克（Carol Svec）著；卢曦译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本书出售、求购地址：https://www.jiaokey.com/book/detail/11465293.html</w:t>
      </w:r>
    </w:p>
    <w:p>
      <w:r>
        <w:t>更多相关图书推荐：https://www.jiaokey.com</w:t>
      </w:r>
    </w:p>
    <w:p>
      <w:r>
        <w:t>（美）威廉姆·约耳书·马杰斯（William Joel Meggs），（美）凯罗·斯韦克（Carol Svec）著；卢曦译 其他作品：https://www.jiaokey.com/tag/（美）威廉姆·约耳书·马杰斯（William Joel Meggs），（美）凯罗·斯韦克（Carol Svec）著；卢曦译.html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关键词搜索：https://www.jiaokey.com/tag/炎症的治疗  如何对抗疾病背后隐藏的因素.html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