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书名：用果蔬祛除您肝脏的脂肪</w:t>
      </w:r>
    </w:p>
    <w:p>
      <w:r>
        <w:t>作者：谢英彪，刘海洋主编；萧国全等编著</w:t>
      </w:r>
    </w:p>
    <w:p>
      <w:r>
        <w:t>出版社：北京：人民军医出版社</w:t>
      </w:r>
    </w:p>
    <w:p>
      <w:r>
        <w:t>出版日期：2005.01</w:t>
      </w:r>
    </w:p>
    <w:p>
      <w:r>
        <w:t>总页数：224</w:t>
      </w:r>
    </w:p>
    <w:p>
      <w:r>
        <w:t>更多请访问教客网: www.jiaokey.com</w:t>
      </w:r>
    </w:p>
    <w:p>
      <w:r>
        <w:t>用果蔬祛除您肝脏的脂肪 评论地址：https://www.jiaokey.com/book/detail/11465350.html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