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书名：你累了吗？快速解除内脏疲劳</w:t>
      </w:r>
    </w:p>
    <w:p>
      <w:r>
        <w:t>作者：（日）野泽秀雄编著；周千郁主译</w:t>
      </w:r>
    </w:p>
    <w:p>
      <w:r>
        <w:t>出版社：合肥:安徽科学技术出版社,2005.03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你累了吗？快速解除内脏疲劳 评论地址：https://www.jiaokey.com/book/detail/11465408.html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