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书名：李鸿章幕府</w:t>
      </w:r>
    </w:p>
    <w:p>
      <w:r>
        <w:t>作者：牛秋实，范展，高顺艳著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总页数：265</w:t>
      </w:r>
    </w:p>
    <w:p>
      <w:r>
        <w:t>更多请访问教客网: www.jiaokey.com</w:t>
      </w:r>
    </w:p>
    <w:p>
      <w:r>
        <w:t>李鸿章幕府 评论地址：https://www.jiaokey.com/book/detail/11465410.html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