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孙敬修全集  第5卷  讲故事  中国历史与革命传统故事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孙敬修全集  第5卷  讲故事  中国历史与革命传统故事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本书出售、求购地址：https://www.jiaokey.com/book/detail/11465635.html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关键词搜索：https://www.jiaokey.com/tag/孙敬修全集  第5卷  讲故事  中国历史与革命传统故事.html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