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孙敬修全集  第7卷  论著  谈心言论集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孙敬修全集  第7卷  论著  谈心言论集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本书出售、求购地址：https://www.jiaokey.com/book/detail/11465637.html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关键词搜索：https://www.jiaokey.com/tag/孙敬修全集  第7卷  论著  谈心言论集.html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