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书名：英雄少年历险记  消失的金字塔</w:t>
      </w:r>
    </w:p>
    <w:p>
      <w:r>
        <w:t>作者：侯波著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英雄少年历险记  消失的金字塔 评论地址：https://www.jiaokey.com/book/detail/11465654.html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