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书名：英雄少年历险记  闯进北极圈</w:t>
      </w:r>
    </w:p>
    <w:p>
      <w:r>
        <w:t>作者：熊俊峰著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英雄少年历险记  闯进北极圈 评论地址：https://www.jiaokey.com/book/detail/11465656.html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