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书名：英雄少年历险记  小猩猩作证</w:t>
      </w:r>
    </w:p>
    <w:p>
      <w:r>
        <w:t>作者：黄红，刘乾坤著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英雄少年历险记  小猩猩作证 评论地址：https://www.jiaokey.com/book/detail/11465657.html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