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中华人民共和国国旗·国徽·国歌</w:t>
      </w:r>
    </w:p>
    <w:p>
      <w:r>
        <w:t>作者：赵利剑等编著</w:t>
      </w:r>
    </w:p>
    <w:p>
      <w:r>
        <w:t>出版社：天津：天津人民出版社</w:t>
      </w:r>
    </w:p>
    <w:p>
      <w:r>
        <w:t>出版日期：1995.03</w:t>
      </w:r>
    </w:p>
    <w:p>
      <w:r>
        <w:t>总页数：152</w:t>
      </w:r>
    </w:p>
    <w:p>
      <w:r>
        <w:t>更多请访问教客网: www.jiaokey.com</w:t>
      </w:r>
    </w:p>
    <w:p>
      <w:r>
        <w:t>祖国在我心中  中华人民共和国国旗·国徽·国歌 评论地址：https://www.jiaokey.com/book/detail/11465738.html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