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作者：（英国）詹姆斯·贝洛著；陆巧玲，萧芳译；陆煜泰主编</w:t>
      </w:r>
    </w:p>
    <w:p>
      <w:r>
        <w:t>出版社：南宁:接力出版社,2000.05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彼得·潘 评论地址：https://www.jiaokey.com/book/detail/11465967.html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