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书名：毒药博士的恐怖计划</w:t>
      </w:r>
    </w:p>
    <w:p>
      <w:r>
        <w:t>作者：（奥地利）托马斯·布热齐纳著；陈一平，邵灵侠译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毒药博士的恐怖计划 评论地址：https://www.jiaokey.com/book/detail/11466009.html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