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书名：广告新思维</w:t>
      </w:r>
    </w:p>
    <w:p>
      <w:r>
        <w:t>作者：吴玉红著</w:t>
      </w:r>
    </w:p>
    <w:p>
      <w:r>
        <w:t>出版社：合肥：安徽美术出版社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广告新思维 评论地址：https://www.jiaokey.com/book/detail/11466197.html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