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书名：海港区农业农村工作调研文章汇编</w:t>
      </w:r>
    </w:p>
    <w:p>
      <w:r>
        <w:t>作者：中共海港区委农村工作部编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海港区农业农村工作调研文章汇编 评论地址：https://www.jiaokey.com/book/detail/11466256.html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