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书名：喵呜·镇长·故事云</w:t>
      </w:r>
    </w:p>
    <w:p>
      <w:r>
        <w:t>作者：孙未，张弘，沈罟</w:t>
      </w:r>
    </w:p>
    <w:p>
      <w:r>
        <w:t>出版社：成都：四川少年儿童出版社</w:t>
      </w:r>
    </w:p>
    <w:p>
      <w:r>
        <w:t>出版日期：1955</w:t>
      </w:r>
    </w:p>
    <w:p>
      <w:r>
        <w:t>总页数：236</w:t>
      </w:r>
    </w:p>
    <w:p>
      <w:r>
        <w:t>更多请访问教客网: www.jiaokey.com</w:t>
      </w:r>
    </w:p>
    <w:p>
      <w:r>
        <w:t>喵呜·镇长·故事云 评论地址：https://www.jiaokey.com/book/detail/11466325.html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