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书名：打败老虎的狗  薛贤荣专辑</w:t>
      </w:r>
    </w:p>
    <w:p>
      <w:r>
        <w:t>作者：薛贤荣著</w:t>
      </w:r>
    </w:p>
    <w:p>
      <w:r>
        <w:t>出版社：北京：蓝天出版社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打败老虎的狗  薛贤荣专辑 评论地址：https://www.jiaokey.com/book/detail/11466391.html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