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书名：亚瑟和禁忌城</w:t>
      </w:r>
    </w:p>
    <w:p>
      <w:r>
        <w:t>作者：（法）吕克·贝松著；王恬译</w:t>
      </w:r>
    </w:p>
    <w:p>
      <w:r>
        <w:t>出版社：南宁:接力出版社,2005.02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亚瑟和禁忌城 评论地址：https://www.jiaokey.com/book/detail/11466681.html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