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书名：天棚里的猫</w:t>
      </w:r>
    </w:p>
    <w:p>
      <w:r>
        <w:t>作者：（日）&lt;font color=Red&gt;椋&lt;/font&gt;鸠十著；奚燕风，王晶晶译</w:t>
      </w:r>
    </w:p>
    <w:p>
      <w:r>
        <w:t>出版社：南昌:二十一世纪出版社,2000.02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天棚里的猫 评论地址：https://www.jiaokey.com/book/detail/11466742.html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