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作者：胡亚联，余仕成主编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大学物理学习指导 评论地址：https://www.jiaokey.com/book/detail/11467079.html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