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作者：（美）Richard L. Burden，（美）J. Douglas Faires著；冯烟利，朱海燕译</w:t>
      </w:r>
    </w:p>
    <w:p>
      <w:r>
        <w:t>出版社：北京：高等教育出版社</w:t>
      </w:r>
    </w:p>
    <w:p>
      <w:r>
        <w:t>出版日期：2005.06</w:t>
      </w:r>
    </w:p>
    <w:p>
      <w:r>
        <w:t>总页数：809</w:t>
      </w:r>
    </w:p>
    <w:p>
      <w:r>
        <w:t>更多请访问教客网: www.jiaokey.com</w:t>
      </w:r>
    </w:p>
    <w:p>
      <w:r>
        <w:t>数值分析 评论地址：https://www.jiaokey.com/book/detail/11467103.html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