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书名：成长的智慧  麦加菲少年素质教育读本</w:t>
      </w:r>
    </w:p>
    <w:p>
      <w:r>
        <w:t>作者：（美）威廉·H.麦加菲编；李佳东编译</w:t>
      </w:r>
    </w:p>
    <w:p>
      <w:r>
        <w:t>出版社：北京：中国民航出版社</w:t>
      </w:r>
    </w:p>
    <w:p>
      <w:r>
        <w:t>出版日期：2004.06</w:t>
      </w:r>
    </w:p>
    <w:p>
      <w:r>
        <w:t>总页数：249</w:t>
      </w:r>
    </w:p>
    <w:p>
      <w:r>
        <w:t>更多请访问教客网: www.jiaokey.com</w:t>
      </w:r>
    </w:p>
    <w:p>
      <w:r>
        <w:t>成长的智慧  麦加菲少年素质教育读本 评论地址：https://www.jiaokey.com/book/detail/11467149.html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