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书名：武夷山-碧水丹山的天然画卷</w:t>
      </w:r>
    </w:p>
    <w:p>
      <w:r>
        <w:t>作者：柳岳梅编著</w:t>
      </w:r>
    </w:p>
    <w:p>
      <w:r>
        <w:t>出版社：济南：山东画报出版社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武夷山-碧水丹山的天然画卷 评论地址：https://www.jiaokey.com/book/detail/11467258.html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