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血染梨花红  长篇小说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血染梨花红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本书出售、求购地址：https://www.jiaokey.com/book/detail/11467892.html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北京:作家出版社,1996.11 出版图书：https://www.jiaokey.com/tag/北京:作家出版社,1996.11.html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