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书名：中国民间文学集成  沙河故事歌谣谚语卷</w:t>
      </w:r>
    </w:p>
    <w:p>
      <w:r>
        <w:t>作者：侯正儒主编；戴长美，冀彤军编辑</w:t>
      </w:r>
    </w:p>
    <w:p>
      <w:r>
        <w:t>出版社：</w:t>
      </w:r>
    </w:p>
    <w:p>
      <w:r>
        <w:t>出版日期：1987.11</w:t>
      </w:r>
    </w:p>
    <w:p>
      <w:r>
        <w:t>总页数：321</w:t>
      </w:r>
    </w:p>
    <w:p>
      <w:r>
        <w:t>更多请访问教客网: www.jiaokey.com</w:t>
      </w:r>
    </w:p>
    <w:p>
      <w:r>
        <w:t>中国民间文学集成  沙河故事歌谣谚语卷 评论地址：https://www.jiaokey.com/book/detail/11468156.html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