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胡青坡纪念集  一位优秀的共产党员</w:t>
      </w:r>
    </w:p>
    <w:p>
      <w:r>
        <w:rPr>
          <w:rFonts w:ascii="宋体" w:hAnsi="宋体" w:eastAsia="宋体"/>
          <w:sz w:val="24"/>
        </w:rPr>
        <w:t>叶颖，嘉平编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胡青坡纪念集  一位优秀的共产党员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叶颖，嘉平编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本书出售、求购地址：https://www.jiaokey.com/book/detail/11468179.html</w:t>
      </w:r>
    </w:p>
    <w:p>
      <w:r>
        <w:t>更多相关图书推荐：https://www.jiaokey.com</w:t>
      </w:r>
    </w:p>
    <w:p>
      <w:r>
        <w:t>叶颖，嘉平编 其他作品：https://www.jiaokey.com/tag/叶颖，嘉平编.html</w:t>
      </w:r>
    </w:p>
    <w:p>
      <w:r>
        <w:t>关键词搜索：https://www.jiaokey.com/tag/胡青坡纪念集  一位优秀的共产党员.html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