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压水堆核电厂退役技术、安全与费用</w:t>
      </w:r>
    </w:p>
    <w:p>
      <w:r>
        <w:rPr>
          <w:rFonts w:ascii="宋体" w:hAnsi="宋体" w:eastAsia="宋体"/>
          <w:sz w:val="24"/>
        </w:rPr>
        <w:t>曾新然，任勇等编译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压水堆核电厂退役技术、安全与费用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曾新然，任勇等编译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本书出售、求购地址：https://www.jiaokey.com/book/detail/11468286.html</w:t>
      </w:r>
    </w:p>
    <w:p>
      <w:r>
        <w:t>更多相关图书推荐：https://www.jiaokey.com</w:t>
      </w:r>
    </w:p>
    <w:p>
      <w:r>
        <w:t>曾新然，任勇等编译 其他作品：https://www.jiaokey.com/tag/曾新然，任勇等编译.html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关键词搜索：https://www.jiaokey.com/tag/压水堆核电厂退役技术、安全与费用.html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