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六氟化铀实用操作手册</w:t>
      </w:r>
    </w:p>
    <w:p>
      <w:r>
        <w:rPr>
          <w:rFonts w:ascii="宋体" w:hAnsi="宋体" w:eastAsia="宋体"/>
          <w:sz w:val="24"/>
        </w:rPr>
        <w:t>美国能源部橡树岭工厂编；程宝璧，樊保柱译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六氟化铀实用操作手册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美国能源部橡树岭工厂编；程宝璧，樊保柱译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本书出售、求购地址：https://www.jiaokey.com/book/detail/11468308.html</w:t>
      </w:r>
    </w:p>
    <w:p>
      <w:r>
        <w:t>更多相关图书推荐：https://www.jiaokey.com</w:t>
      </w:r>
    </w:p>
    <w:p>
      <w:r>
        <w:t>美国能源部橡树岭工厂编；程宝璧，樊保柱译 其他作品：https://www.jiaokey.com/tag/美国能源部橡树岭工厂编；程宝璧，樊保柱译.html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关键词搜索：https://www.jiaokey.com/tag/六氟化铀实用操作手册.html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