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设计管理与采购卷 IV 电气仪控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设计管理与采购卷 IV 电气仪控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本书出售、求购地址：https://www.jiaokey.com/book/detail/11468335.html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设计管理与采购卷 IV 电气仪控.html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