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施工管理卷 II 常规岛及电站配套设施与电气仪表安装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施工管理卷 II 常规岛及电站配套设施与电气仪表安装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本书出售、求购地址：https://www.jiaokey.com/book/detail/11468337.html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施工管理卷 II 常规岛及电站配套设施与电气仪表安装.html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