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施工管理卷 III 核岛安装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施工管理卷 III 核岛安装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本书出售、求购地址：https://www.jiaokey.com/book/detail/11468338.html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施工管理卷 III 核岛安装.html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