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秦山三期重水堆核电站建设经验汇编  第3卷  工程建造</w:t>
      </w:r>
    </w:p>
    <w:p>
      <w:r>
        <w:rPr>
          <w:rFonts w:ascii="宋体" w:hAnsi="宋体" w:eastAsia="宋体"/>
          <w:sz w:val="24"/>
        </w:rPr>
        <w:t>钱剑秋总主编；张贵宝主编；秦山第三核电有限公司编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秦山三期重水堆核电站建设经验汇编  第3卷  工程建造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钱剑秋总主编；张贵宝主编；秦山第三核电有限公司编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本书出售、求购地址：https://www.jiaokey.com/book/detail/11468362.html</w:t>
      </w:r>
    </w:p>
    <w:p>
      <w:r>
        <w:t>更多相关图书推荐：https://www.jiaokey.com</w:t>
      </w:r>
    </w:p>
    <w:p>
      <w:r>
        <w:t>钱剑秋总主编；张贵宝主编；秦山第三核电有限公司编 其他作品：https://www.jiaokey.com/tag/钱剑秋总主编；张贵宝主编；秦山第三核电有限公司编.html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关键词搜索：https://www.jiaokey.com/tag/秦山三期重水堆核电站建设经验汇编  第3卷  工程建造.html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