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DA建筑名家细部设计创意  4</w:t>
      </w:r>
    </w:p>
    <w:p>
      <w:r>
        <w:rPr>
          <w:rFonts w:ascii="宋体" w:hAnsi="宋体" w:eastAsia="宋体"/>
          <w:sz w:val="24"/>
        </w:rPr>
        <w:t>程力真，王庆译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DA建筑名家细部设计创意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程力真，王庆译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本书出售、求购地址：https://www.jiaokey.com/book/detail/11468384.html</w:t>
      </w:r>
    </w:p>
    <w:p>
      <w:r>
        <w:t>更多相关图书推荐：https://www.jiaokey.com</w:t>
      </w:r>
    </w:p>
    <w:p>
      <w:r>
        <w:t>程力真，王庆译 其他作品：https://www.jiaokey.com/tag/程力真，王庆译.html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关键词搜索：https://www.jiaokey.com/tag/DA建筑名家细部设计创意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