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侯宝林表演相声精品集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侯宝林表演相声精品集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本书出售、求购地址：https://www.jiaokey.com/book/detail/11468403.html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关键词搜索：https://www.jiaokey.com/tag/侯宝林表演相声精品集.html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