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戴安娜与杰奎琳</w:t>
      </w:r>
    </w:p>
    <w:p>
      <w:r>
        <w:rPr>
          <w:rFonts w:ascii="宋体" w:hAnsi="宋体" w:eastAsia="宋体"/>
          <w:sz w:val="24"/>
        </w:rPr>
        <w:t>（美）杰伊·马尔瓦尼（Jay Mulvaney）著；苗华建译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戴安娜与杰奎琳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（美）杰伊·马尔瓦尼（Jay Mulvaney）著；苗华建译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本书出售、求购地址：https://www.jiaokey.com/book/detail/11468406.html</w:t>
      </w:r>
    </w:p>
    <w:p>
      <w:r>
        <w:t>更多相关图书推荐：https://www.jiaokey.com</w:t>
      </w:r>
    </w:p>
    <w:p>
      <w:r>
        <w:t>（美）杰伊·马尔瓦尼（Jay Mulvaney）著；苗华建译 其他作品：https://www.jiaokey.com/tag/（美）杰伊·马尔瓦尼（Jay Mulvaney）著；苗华建译.html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关键词搜索：https://www.jiaokey.com/tag/戴安娜与杰奎琳.html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