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致信加西亚全解</w:t>
      </w:r>
    </w:p>
    <w:p>
      <w:r>
        <w:rPr>
          <w:rFonts w:ascii="宋体" w:hAnsi="宋体" w:eastAsia="宋体"/>
          <w:sz w:val="24"/>
        </w:rPr>
        <w:t>（美）阿尔伯特·哈伯特原著；北京天利经济文化发展公司编译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致信加西亚全解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（美）阿尔伯特·哈伯特原著；北京天利经济文化发展公司编译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本书出售、求购地址：https://www.jiaokey.com/book/detail/11468462.html</w:t>
      </w:r>
    </w:p>
    <w:p>
      <w:r>
        <w:t>更多相关图书推荐：https://www.jiaokey.com</w:t>
      </w:r>
    </w:p>
    <w:p>
      <w:r>
        <w:t>（美）阿尔伯特·哈伯特原著；北京天利经济文化发展公司编译 其他作品：https://www.jiaokey.com/tag/（美）阿尔伯特·哈伯特原著；北京天利经济文化发展公司编译.html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关键词搜索：https://www.jiaokey.com/tag/致信加西亚全解.html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