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书名：周润发画传</w:t>
      </w:r>
    </w:p>
    <w:p>
      <w:r>
        <w:t>作者：孟醒石著</w:t>
      </w:r>
    </w:p>
    <w:p>
      <w:r>
        <w:t>出版社：北京：华文出版社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周润发画传 评论地址：https://www.jiaokey.com/book/detail/11468485.html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