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可以攻玉  其它地区、国家反腐败的经验和教训</w:t>
      </w:r>
    </w:p>
    <w:p>
      <w:r>
        <w:rPr>
          <w:rFonts w:ascii="宋体" w:hAnsi="宋体" w:eastAsia="宋体"/>
          <w:sz w:val="24"/>
        </w:rPr>
        <w:t>王春瑜主编；李凌编著；叶春旸插图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可以攻玉  其它地区、国家反腐败的经验和教训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王春瑜主编；李凌编著；叶春旸插图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本书出售、求购地址：https://www.jiaokey.com/book/detail/11468494.html</w:t>
      </w:r>
    </w:p>
    <w:p>
      <w:r>
        <w:t>更多相关图书推荐：https://www.jiaokey.com</w:t>
      </w:r>
    </w:p>
    <w:p>
      <w:r>
        <w:t>王春瑜主编；李凌编著；叶春旸插图 其他作品：https://www.jiaokey.com/tag/王春瑜主编；李凌编著；叶春旸插图.html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关键词搜索：https://www.jiaokey.com/tag/他山之石  可以攻玉  其它地区、国家反腐败的经验和教训.html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