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刑场上的红顶子  贪官的可耻下场</w:t>
      </w:r>
    </w:p>
    <w:p>
      <w:r>
        <w:rPr>
          <w:rFonts w:ascii="宋体" w:hAnsi="宋体" w:eastAsia="宋体"/>
          <w:sz w:val="24"/>
        </w:rPr>
        <w:t>冯佐哲著；方成插图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刑场上的红顶子  贪官的可耻下场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冯佐哲著；方成插图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本书出售、求购地址：https://www.jiaokey.com/book/detail/11468495.html</w:t>
      </w:r>
    </w:p>
    <w:p>
      <w:r>
        <w:t>更多相关图书推荐：https://www.jiaokey.com</w:t>
      </w:r>
    </w:p>
    <w:p>
      <w:r>
        <w:t>冯佐哲著；方成插图 其他作品：https://www.jiaokey.com/tag/冯佐哲著；方成插图.html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关键词搜索：https://www.jiaokey.com/tag/刑场上的红顶子  贪官的可耻下场.html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