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书名：特洛伊的战争  古希腊神话与传说</w:t>
      </w:r>
    </w:p>
    <w:p>
      <w:r>
        <w:t>作者：（德）古斯塔夫·斯威布（Gustav Schwab）著；高中甫，关惠文，高翚译；著</w:t>
      </w:r>
    </w:p>
    <w:p>
      <w:r>
        <w:t>出版社：哈尔滨：哈尔滨出版社</w:t>
      </w:r>
    </w:p>
    <w:p>
      <w:r>
        <w:t>出版日期：2005.06</w:t>
      </w:r>
    </w:p>
    <w:p>
      <w:r>
        <w:t>总页数：192</w:t>
      </w:r>
    </w:p>
    <w:p>
      <w:r>
        <w:t>更多请访问教客网: www.jiaokey.com</w:t>
      </w:r>
    </w:p>
    <w:p>
      <w:r>
        <w:t>特洛伊的战争  古希腊神话与传说 评论地址：https://www.jiaokey.com/book/detail/11468515.html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