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DOS中文平台UCDOS 7.0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DOS中文平台UCDOS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本书出售、求购地址：https://www.jiaokey.com/book/detail/11468557.html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关键词搜索：https://www.jiaokey.com/tag/DOS中文平台UCDOS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