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书名：影子武士  美国特种部队内幕</w:t>
      </w:r>
    </w:p>
    <w:p>
      <w:r>
        <w:t>作者：（美）汤姆·克兰西（Tom Clancy），（美）卡尔·斯廷纳（Carl Stiner），（美）托尼·科尔茨（Tony Koltz）著；祁阿红，梁军，施丽华译</w:t>
      </w:r>
    </w:p>
    <w:p>
      <w:r>
        <w:t>出版社：上海：上海译文出版社</w:t>
      </w:r>
    </w:p>
    <w:p>
      <w:r>
        <w:t>出版日期：2005.07</w:t>
      </w:r>
    </w:p>
    <w:p>
      <w:r>
        <w:t>总页数：436</w:t>
      </w:r>
    </w:p>
    <w:p>
      <w:r>
        <w:t>更多请访问教客网: www.jiaokey.com</w:t>
      </w:r>
    </w:p>
    <w:p>
      <w:r>
        <w:t>影子武士  美国特种部队内幕 评论地址：https://www.jiaokey.com/book/detail/11468641.html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